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2192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Газизьянова </w:t>
      </w:r>
      <w:r>
        <w:rPr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Газизьянова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Айнура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Венеровича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Газизьянов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Газизьянов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Газизьянова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Газизьянова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Газизьянова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Газизьянова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Айнура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Венеровича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</w:t>
      </w:r>
      <w:r>
        <w:rPr>
          <w:rFonts w:ascii="Times New Roman" w:eastAsia="Times New Roman" w:hAnsi="Times New Roman" w:cs="Times New Roman"/>
        </w:rPr>
        <w:t>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2192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2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5rplc-3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4rplc-3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5rplc-3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6rplc-3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>, 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0412365400665021922420112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7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6rplc-3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37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Timegrp-22rplc-17">
    <w:name w:val="cat-Time grp-22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PhoneNumbergrp-25rplc-33">
    <w:name w:val="cat-PhoneNumber grp-25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SumInWordsgrp-18rplc-37">
    <w:name w:val="cat-SumInWords grp-1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